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39F" w:rsidRDefault="008139D2" w:rsidP="008139D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13</w:t>
      </w:r>
      <w:r w:rsidR="00AD339F" w:rsidRPr="00AD339F">
        <w:rPr>
          <w:rFonts w:ascii="Times New Roman" w:hAnsi="Times New Roman" w:cs="Times New Roman"/>
          <w:b/>
          <w:sz w:val="28"/>
          <w:szCs w:val="28"/>
          <w:lang w:val="kk-KZ"/>
        </w:rPr>
        <w:t xml:space="preserve">4  орта  мектепте  </w:t>
      </w:r>
      <w:r w:rsidR="00AD339F" w:rsidRPr="00AD339F">
        <w:rPr>
          <w:rFonts w:ascii="Times New Roman" w:hAnsi="Times New Roman" w:cs="Times New Roman"/>
          <w:b/>
          <w:sz w:val="28"/>
          <w:szCs w:val="28"/>
        </w:rPr>
        <w:t xml:space="preserve">2026 </w:t>
      </w:r>
      <w:proofErr w:type="spellStart"/>
      <w:r w:rsidR="00AD339F" w:rsidRPr="00AD339F">
        <w:rPr>
          <w:rFonts w:ascii="Times New Roman" w:hAnsi="Times New Roman" w:cs="Times New Roman"/>
          <w:b/>
          <w:sz w:val="28"/>
          <w:szCs w:val="28"/>
        </w:rPr>
        <w:t>жылдың</w:t>
      </w:r>
      <w:proofErr w:type="spellEnd"/>
    </w:p>
    <w:p w:rsidR="00577640" w:rsidRPr="00AD339F" w:rsidRDefault="00AD339F" w:rsidP="008139D2">
      <w:pPr>
        <w:spacing w:after="0" w:line="240" w:lineRule="auto"/>
        <w:jc w:val="center"/>
        <w:rPr>
          <w:rFonts w:ascii="Times New Roman" w:hAnsi="Times New Roman" w:cs="Times New Roman"/>
          <w:b/>
          <w:sz w:val="28"/>
          <w:szCs w:val="28"/>
          <w:lang w:val="kk-KZ"/>
        </w:rPr>
      </w:pPr>
      <w:r w:rsidRPr="00AD339F">
        <w:rPr>
          <w:rFonts w:ascii="Times New Roman" w:hAnsi="Times New Roman" w:cs="Times New Roman"/>
          <w:b/>
          <w:sz w:val="28"/>
          <w:szCs w:val="28"/>
          <w:lang w:val="kk-KZ"/>
        </w:rPr>
        <w:t xml:space="preserve"> 9 ақпан күні  </w:t>
      </w:r>
      <w:r w:rsidR="0039754D">
        <w:rPr>
          <w:rFonts w:ascii="Times New Roman" w:hAnsi="Times New Roman" w:cs="Times New Roman"/>
          <w:b/>
          <w:sz w:val="28"/>
          <w:szCs w:val="28"/>
          <w:lang w:val="kk-KZ"/>
        </w:rPr>
        <w:t xml:space="preserve">мектеп қызметкерлері  және  </w:t>
      </w:r>
      <w:r w:rsidR="0039754D" w:rsidRPr="00AD339F">
        <w:rPr>
          <w:rFonts w:ascii="Times New Roman" w:hAnsi="Times New Roman" w:cs="Times New Roman"/>
          <w:b/>
          <w:sz w:val="28"/>
          <w:szCs w:val="28"/>
          <w:lang w:val="kk-KZ"/>
        </w:rPr>
        <w:t xml:space="preserve"> </w:t>
      </w:r>
      <w:r w:rsidRPr="00AD339F">
        <w:rPr>
          <w:rFonts w:ascii="Times New Roman" w:hAnsi="Times New Roman" w:cs="Times New Roman"/>
          <w:b/>
          <w:sz w:val="28"/>
          <w:szCs w:val="28"/>
          <w:lang w:val="kk-KZ"/>
        </w:rPr>
        <w:t>мұғалімдер</w:t>
      </w:r>
      <w:r w:rsidR="0039754D">
        <w:rPr>
          <w:rFonts w:ascii="Times New Roman" w:hAnsi="Times New Roman" w:cs="Times New Roman"/>
          <w:b/>
          <w:sz w:val="28"/>
          <w:szCs w:val="28"/>
          <w:lang w:val="kk-KZ"/>
        </w:rPr>
        <w:t xml:space="preserve">  қатысуымен </w:t>
      </w:r>
      <w:r w:rsidRPr="00AD339F">
        <w:rPr>
          <w:rFonts w:ascii="Times New Roman" w:hAnsi="Times New Roman" w:cs="Times New Roman"/>
          <w:b/>
          <w:sz w:val="28"/>
          <w:szCs w:val="28"/>
          <w:lang w:val="kk-KZ"/>
        </w:rPr>
        <w:t xml:space="preserve"> өткізілген жиналыс</w:t>
      </w:r>
    </w:p>
    <w:p w:rsidR="00577640" w:rsidRPr="00AD339F" w:rsidRDefault="00577640" w:rsidP="008139D2">
      <w:pPr>
        <w:spacing w:after="0" w:line="240" w:lineRule="auto"/>
        <w:jc w:val="both"/>
        <w:rPr>
          <w:rFonts w:ascii="Times New Roman" w:hAnsi="Times New Roman" w:cs="Times New Roman"/>
          <w:b/>
          <w:sz w:val="28"/>
          <w:szCs w:val="28"/>
          <w:lang w:val="kk-KZ"/>
        </w:rPr>
      </w:pPr>
    </w:p>
    <w:p w:rsidR="00577640" w:rsidRPr="00AD339F" w:rsidRDefault="00AD339F" w:rsidP="008139D2">
      <w:pPr>
        <w:spacing w:after="0"/>
        <w:jc w:val="center"/>
        <w:rPr>
          <w:rFonts w:ascii="Times New Roman" w:hAnsi="Times New Roman" w:cs="Times New Roman"/>
          <w:b/>
          <w:sz w:val="28"/>
          <w:szCs w:val="28"/>
          <w:lang w:val="kk-KZ"/>
        </w:rPr>
      </w:pPr>
      <w:r w:rsidRPr="0039754D">
        <w:rPr>
          <w:rFonts w:ascii="Times New Roman" w:hAnsi="Times New Roman" w:cs="Times New Roman"/>
          <w:b/>
          <w:sz w:val="28"/>
          <w:szCs w:val="28"/>
          <w:lang w:val="kk-KZ"/>
        </w:rPr>
        <w:t>ХАТТАМА</w:t>
      </w:r>
      <w:r w:rsidR="000F3A50">
        <w:rPr>
          <w:rFonts w:ascii="Times New Roman" w:hAnsi="Times New Roman" w:cs="Times New Roman"/>
          <w:b/>
          <w:sz w:val="28"/>
          <w:szCs w:val="28"/>
          <w:lang w:val="kk-KZ"/>
        </w:rPr>
        <w:t xml:space="preserve">  №1</w:t>
      </w:r>
    </w:p>
    <w:p w:rsidR="00577640" w:rsidRPr="0039754D" w:rsidRDefault="00577640" w:rsidP="00AD339F">
      <w:pPr>
        <w:jc w:val="both"/>
        <w:rPr>
          <w:rFonts w:ascii="Times New Roman" w:hAnsi="Times New Roman" w:cs="Times New Roman"/>
          <w:b/>
          <w:sz w:val="28"/>
          <w:szCs w:val="28"/>
          <w:lang w:val="kk-KZ"/>
        </w:rPr>
      </w:pPr>
    </w:p>
    <w:p w:rsidR="00577640" w:rsidRPr="008139D2" w:rsidRDefault="00AD339F" w:rsidP="00AD339F">
      <w:pPr>
        <w:jc w:val="both"/>
        <w:rPr>
          <w:rFonts w:ascii="Times New Roman" w:hAnsi="Times New Roman" w:cs="Times New Roman"/>
          <w:b/>
          <w:sz w:val="28"/>
          <w:szCs w:val="28"/>
          <w:lang w:val="kk-KZ"/>
        </w:rPr>
      </w:pPr>
      <w:r w:rsidRPr="0039754D">
        <w:rPr>
          <w:rFonts w:ascii="Times New Roman" w:hAnsi="Times New Roman" w:cs="Times New Roman"/>
          <w:b/>
          <w:sz w:val="28"/>
          <w:szCs w:val="28"/>
          <w:lang w:val="kk-KZ"/>
        </w:rPr>
        <w:t xml:space="preserve">Жиналысқа қатысқандар саны: </w:t>
      </w:r>
      <w:r w:rsidR="008139D2">
        <w:rPr>
          <w:rFonts w:ascii="Times New Roman" w:hAnsi="Times New Roman" w:cs="Times New Roman"/>
          <w:b/>
          <w:sz w:val="28"/>
          <w:szCs w:val="28"/>
          <w:lang w:val="kk-KZ"/>
        </w:rPr>
        <w:t>61</w:t>
      </w:r>
    </w:p>
    <w:p w:rsidR="00AD339F" w:rsidRPr="00AD339F" w:rsidRDefault="00AD339F" w:rsidP="008139D2">
      <w:pPr>
        <w:ind w:left="720" w:firstLine="720"/>
        <w:jc w:val="both"/>
        <w:rPr>
          <w:rFonts w:ascii="Times New Roman" w:hAnsi="Times New Roman" w:cs="Times New Roman"/>
          <w:b/>
          <w:sz w:val="28"/>
          <w:szCs w:val="28"/>
          <w:lang w:val="kk-KZ"/>
        </w:rPr>
      </w:pPr>
      <w:r w:rsidRPr="0039754D">
        <w:rPr>
          <w:rFonts w:ascii="Times New Roman" w:hAnsi="Times New Roman" w:cs="Times New Roman"/>
          <w:b/>
          <w:sz w:val="28"/>
          <w:szCs w:val="28"/>
          <w:lang w:val="kk-KZ"/>
        </w:rPr>
        <w:t>Күн тәртібінде:</w:t>
      </w:r>
    </w:p>
    <w:p w:rsidR="00577640" w:rsidRPr="00AD339F" w:rsidRDefault="00AD339F" w:rsidP="00AD339F">
      <w:pPr>
        <w:jc w:val="both"/>
        <w:rPr>
          <w:rFonts w:ascii="Times New Roman" w:hAnsi="Times New Roman" w:cs="Times New Roman"/>
          <w:sz w:val="28"/>
          <w:szCs w:val="28"/>
          <w:lang w:val="kk-KZ"/>
        </w:rPr>
      </w:pPr>
      <w:r w:rsidRPr="00AD339F">
        <w:rPr>
          <w:rFonts w:ascii="Times New Roman" w:hAnsi="Times New Roman" w:cs="Times New Roman"/>
          <w:sz w:val="28"/>
          <w:szCs w:val="28"/>
          <w:lang w:val="kk-KZ"/>
        </w:rPr>
        <w:t>1. «ДосболLIKE» білім беру ұйымдарында білім алушыларды жәбірлеудің (буллингтің) алдын алу бағдарламасымен таныстыру туралы.</w:t>
      </w:r>
    </w:p>
    <w:p w:rsidR="00577640" w:rsidRPr="00AD339F" w:rsidRDefault="00577640" w:rsidP="00AD339F">
      <w:pPr>
        <w:jc w:val="both"/>
        <w:rPr>
          <w:rFonts w:ascii="Times New Roman" w:hAnsi="Times New Roman" w:cs="Times New Roman"/>
          <w:sz w:val="28"/>
          <w:szCs w:val="28"/>
          <w:lang w:val="kk-KZ"/>
        </w:rPr>
      </w:pPr>
    </w:p>
    <w:p w:rsidR="00577640" w:rsidRPr="0039754D" w:rsidRDefault="00AD339F" w:rsidP="00AD339F">
      <w:pPr>
        <w:ind w:firstLine="720"/>
        <w:jc w:val="both"/>
        <w:rPr>
          <w:rFonts w:ascii="Times New Roman" w:hAnsi="Times New Roman" w:cs="Times New Roman"/>
          <w:sz w:val="28"/>
          <w:szCs w:val="28"/>
          <w:lang w:val="kk-KZ"/>
        </w:rPr>
      </w:pPr>
      <w:r w:rsidRPr="00AD339F">
        <w:rPr>
          <w:rFonts w:ascii="Times New Roman" w:hAnsi="Times New Roman" w:cs="Times New Roman"/>
          <w:sz w:val="28"/>
          <w:szCs w:val="28"/>
          <w:lang w:val="kk-KZ"/>
        </w:rPr>
        <w:t>Күн тәртібіндегі мәселе бойынша</w:t>
      </w:r>
      <w:r>
        <w:rPr>
          <w:rFonts w:ascii="Times New Roman" w:hAnsi="Times New Roman" w:cs="Times New Roman"/>
          <w:sz w:val="28"/>
          <w:szCs w:val="28"/>
          <w:lang w:val="kk-KZ"/>
        </w:rPr>
        <w:t xml:space="preserve">  мектеп  директоры  М.Ж</w:t>
      </w:r>
      <w:r w:rsidR="008139D2">
        <w:rPr>
          <w:rFonts w:ascii="Times New Roman" w:hAnsi="Times New Roman" w:cs="Times New Roman"/>
          <w:sz w:val="28"/>
          <w:szCs w:val="28"/>
          <w:lang w:val="kk-KZ"/>
        </w:rPr>
        <w:t xml:space="preserve">ақсылықов </w:t>
      </w:r>
      <w:r w:rsidRPr="00AD339F">
        <w:rPr>
          <w:rFonts w:ascii="Times New Roman" w:hAnsi="Times New Roman" w:cs="Times New Roman"/>
          <w:sz w:val="28"/>
          <w:szCs w:val="28"/>
          <w:lang w:val="kk-KZ"/>
        </w:rPr>
        <w:t xml:space="preserve">сөз алып, «ДосболLIKE» білім беру ұйымдарында білім алушыларды жәбірлеудің (буллингтің) алдын алу бағдарламасымен таныстырды. </w:t>
      </w:r>
      <w:r w:rsidRPr="0039754D">
        <w:rPr>
          <w:rFonts w:ascii="Times New Roman" w:hAnsi="Times New Roman" w:cs="Times New Roman"/>
          <w:sz w:val="28"/>
          <w:szCs w:val="28"/>
          <w:lang w:val="kk-KZ"/>
        </w:rPr>
        <w:t xml:space="preserve">«ДосболLIKE» – жасөспірімдер мен жастар арасында достық қарым-қатынасты, өзара сыйластықты және қауіпсіз мінез-құлықты қалыптастыруға бағытталған тәрбиелік-алдын алу бағдарламасы. Бағдарламаның негізгі мақсаты – буллингтің, агрессияның және әлеуметтік оқшауланудың алдын алу, сондай-ақ позитивті қарым-қатынас мәдениетін дамыту. Бағдарлама аясында интерактивті сабақтар, тренингтер, пікірталастар және практикалық тапсырмалар өткізіледі. «ДосболLIKE» қатысушылардың эмоционалдық интеллектін дамытуға, өз ойын еркін жеткізуге, өзгелердің пікірін құрметтеуге және қиын жағдайларда дұрыс шешім қабылдауға үйретеді. «ДосболLIKE» бағдарламасы білім беру ұйымдарында, сыныптан тыс іс-шараларда және жастармен жұмыс жүргізетін мекемелерде қолдануға бейімделген. Бағдарлама заманауи форматта ұсынылып, жастардың қызығушылығына сай әзірленген. Сонымен бірге мектеп жанындағы қызметкерлерден буллингке қарсы топ құрылды. Буллингке қарсы топтың бірлескен іс-қимыл жоспары жасалып, анықталған балалармен жеке жұмыс, олардың ата-аналарына </w:t>
      </w:r>
      <w:r w:rsidRPr="0039754D">
        <w:rPr>
          <w:rFonts w:ascii="Times New Roman" w:hAnsi="Times New Roman" w:cs="Times New Roman"/>
          <w:sz w:val="28"/>
          <w:szCs w:val="28"/>
          <w:lang w:val="kk-KZ"/>
        </w:rPr>
        <w:lastRenderedPageBreak/>
        <w:t>бірлескен түсіндірме жұмыстары, буллингке тап болған балаларды тұрақты қадағалау жұмыстары жүргізіледі. Барлық қызметкерлерді осы жұмысқа атсалысуға шақырды.</w:t>
      </w:r>
    </w:p>
    <w:p w:rsidR="00577640" w:rsidRPr="0039754D" w:rsidRDefault="00577640" w:rsidP="00AD339F">
      <w:pPr>
        <w:jc w:val="both"/>
        <w:rPr>
          <w:rFonts w:ascii="Times New Roman" w:hAnsi="Times New Roman" w:cs="Times New Roman"/>
          <w:sz w:val="28"/>
          <w:szCs w:val="28"/>
          <w:lang w:val="kk-KZ"/>
        </w:rPr>
      </w:pPr>
    </w:p>
    <w:p w:rsidR="00577640" w:rsidRDefault="00AD339F" w:rsidP="00AD339F">
      <w:pPr>
        <w:ind w:left="720" w:firstLine="720"/>
        <w:jc w:val="both"/>
        <w:rPr>
          <w:rFonts w:ascii="Times New Roman" w:hAnsi="Times New Roman" w:cs="Times New Roman"/>
          <w:b/>
          <w:sz w:val="28"/>
          <w:szCs w:val="28"/>
          <w:lang w:val="kk-KZ"/>
        </w:rPr>
      </w:pPr>
      <w:r w:rsidRPr="0039754D">
        <w:rPr>
          <w:rFonts w:ascii="Times New Roman" w:hAnsi="Times New Roman" w:cs="Times New Roman"/>
          <w:b/>
          <w:sz w:val="28"/>
          <w:szCs w:val="28"/>
          <w:lang w:val="kk-KZ"/>
        </w:rPr>
        <w:t>Жиналыс қаулы етеді:</w:t>
      </w:r>
    </w:p>
    <w:p w:rsidR="00AD339F" w:rsidRPr="00AD339F" w:rsidRDefault="00AD339F" w:rsidP="00AD339F">
      <w:pPr>
        <w:ind w:left="720" w:firstLine="720"/>
        <w:jc w:val="both"/>
        <w:rPr>
          <w:rFonts w:ascii="Times New Roman" w:hAnsi="Times New Roman" w:cs="Times New Roman"/>
          <w:b/>
          <w:sz w:val="28"/>
          <w:szCs w:val="28"/>
          <w:lang w:val="kk-KZ"/>
        </w:rPr>
      </w:pPr>
    </w:p>
    <w:p w:rsidR="00577640" w:rsidRPr="00AD339F" w:rsidRDefault="00AD339F" w:rsidP="00AD339F">
      <w:pPr>
        <w:jc w:val="both"/>
        <w:rPr>
          <w:rFonts w:ascii="Times New Roman" w:hAnsi="Times New Roman" w:cs="Times New Roman"/>
          <w:sz w:val="28"/>
          <w:szCs w:val="28"/>
          <w:lang w:val="kk-KZ"/>
        </w:rPr>
      </w:pPr>
      <w:r w:rsidRPr="00AD339F">
        <w:rPr>
          <w:rFonts w:ascii="Times New Roman" w:hAnsi="Times New Roman" w:cs="Times New Roman"/>
          <w:sz w:val="28"/>
          <w:szCs w:val="28"/>
          <w:lang w:val="kk-KZ"/>
        </w:rPr>
        <w:t>1. Сынып жетекшілеріне, педагог-психологке және әлеуметтік педагогке бағдарлама аясында тәрбиелік және алдын алу іс-шараларын; тренингтер, сынып сағаттары мен түсіндіру жұмыстарын ұйымдастыру тапсырылсын.</w:t>
      </w:r>
    </w:p>
    <w:p w:rsidR="00577640" w:rsidRPr="0039754D" w:rsidRDefault="00AD339F" w:rsidP="00AD339F">
      <w:pPr>
        <w:jc w:val="both"/>
        <w:rPr>
          <w:rFonts w:ascii="Times New Roman" w:hAnsi="Times New Roman" w:cs="Times New Roman"/>
          <w:sz w:val="28"/>
          <w:szCs w:val="28"/>
          <w:lang w:val="kk-KZ"/>
        </w:rPr>
      </w:pPr>
      <w:r w:rsidRPr="0039754D">
        <w:rPr>
          <w:rFonts w:ascii="Times New Roman" w:hAnsi="Times New Roman" w:cs="Times New Roman"/>
          <w:sz w:val="28"/>
          <w:szCs w:val="28"/>
          <w:lang w:val="kk-KZ"/>
        </w:rPr>
        <w:t>2. Бағдарламаның іске асырылу нәтижелері бойынша қорытынды есебі әр оқу тоқсанының соңына дейін мектеп әкімшілігіне ұсынылсын.</w:t>
      </w:r>
    </w:p>
    <w:p w:rsidR="00577640" w:rsidRPr="000F3A50" w:rsidRDefault="00AD339F" w:rsidP="00AD339F">
      <w:pPr>
        <w:jc w:val="both"/>
        <w:rPr>
          <w:rFonts w:ascii="Times New Roman" w:hAnsi="Times New Roman" w:cs="Times New Roman"/>
          <w:sz w:val="28"/>
          <w:szCs w:val="28"/>
          <w:lang w:val="kk-KZ"/>
        </w:rPr>
      </w:pPr>
      <w:r w:rsidRPr="000F3A50">
        <w:rPr>
          <w:rFonts w:ascii="Times New Roman" w:hAnsi="Times New Roman" w:cs="Times New Roman"/>
          <w:sz w:val="28"/>
          <w:szCs w:val="28"/>
          <w:lang w:val="kk-KZ"/>
        </w:rPr>
        <w:t xml:space="preserve">3. Осы қаулының орындалуын бақылау директордың тәрбие </w:t>
      </w:r>
      <w:r w:rsidR="00321709">
        <w:rPr>
          <w:rFonts w:ascii="Times New Roman" w:hAnsi="Times New Roman" w:cs="Times New Roman"/>
          <w:sz w:val="28"/>
          <w:szCs w:val="28"/>
          <w:lang w:val="kk-KZ"/>
        </w:rPr>
        <w:t>жұмыстары жөніндегі орынбасар</w:t>
      </w:r>
      <w:r w:rsidRPr="000F3A50">
        <w:rPr>
          <w:rFonts w:ascii="Times New Roman" w:hAnsi="Times New Roman" w:cs="Times New Roman"/>
          <w:sz w:val="28"/>
          <w:szCs w:val="28"/>
          <w:lang w:val="kk-KZ"/>
        </w:rPr>
        <w:t>ы</w:t>
      </w:r>
      <w:r>
        <w:rPr>
          <w:rFonts w:ascii="Times New Roman" w:hAnsi="Times New Roman" w:cs="Times New Roman"/>
          <w:sz w:val="28"/>
          <w:szCs w:val="28"/>
          <w:lang w:val="kk-KZ"/>
        </w:rPr>
        <w:t xml:space="preserve"> </w:t>
      </w:r>
      <w:r w:rsidRPr="000F3A50">
        <w:rPr>
          <w:rFonts w:ascii="Times New Roman" w:hAnsi="Times New Roman" w:cs="Times New Roman"/>
          <w:sz w:val="28"/>
          <w:szCs w:val="28"/>
          <w:lang w:val="kk-KZ"/>
        </w:rPr>
        <w:t xml:space="preserve"> </w:t>
      </w:r>
      <w:r w:rsidR="008139D2">
        <w:rPr>
          <w:rFonts w:ascii="Times New Roman" w:hAnsi="Times New Roman" w:cs="Times New Roman"/>
          <w:sz w:val="28"/>
          <w:szCs w:val="28"/>
          <w:lang w:val="kk-KZ"/>
        </w:rPr>
        <w:t>М.Баймахановқ</w:t>
      </w:r>
      <w:r>
        <w:rPr>
          <w:rFonts w:ascii="Times New Roman" w:hAnsi="Times New Roman" w:cs="Times New Roman"/>
          <w:sz w:val="28"/>
          <w:szCs w:val="28"/>
          <w:lang w:val="kk-KZ"/>
        </w:rPr>
        <w:t xml:space="preserve">а  </w:t>
      </w:r>
      <w:r w:rsidRPr="000F3A50">
        <w:rPr>
          <w:rFonts w:ascii="Times New Roman" w:hAnsi="Times New Roman" w:cs="Times New Roman"/>
          <w:sz w:val="28"/>
          <w:szCs w:val="28"/>
          <w:lang w:val="kk-KZ"/>
        </w:rPr>
        <w:t>жүктелсін.</w:t>
      </w:r>
    </w:p>
    <w:p w:rsidR="00577640" w:rsidRPr="000F3A50" w:rsidRDefault="00577640" w:rsidP="00AD339F">
      <w:pPr>
        <w:jc w:val="both"/>
        <w:rPr>
          <w:rFonts w:ascii="Times New Roman" w:hAnsi="Times New Roman" w:cs="Times New Roman"/>
          <w:b/>
          <w:sz w:val="28"/>
          <w:szCs w:val="28"/>
          <w:lang w:val="kk-KZ"/>
        </w:rPr>
      </w:pPr>
    </w:p>
    <w:p w:rsidR="00577640" w:rsidRPr="0039754D" w:rsidRDefault="00AD339F" w:rsidP="00AD339F">
      <w:pPr>
        <w:jc w:val="both"/>
        <w:rPr>
          <w:rFonts w:ascii="Times New Roman" w:hAnsi="Times New Roman" w:cs="Times New Roman"/>
          <w:b/>
          <w:sz w:val="28"/>
          <w:szCs w:val="28"/>
          <w:lang w:val="kk-KZ"/>
        </w:rPr>
      </w:pPr>
      <w:r w:rsidRPr="000F3A50">
        <w:rPr>
          <w:rFonts w:ascii="Times New Roman" w:hAnsi="Times New Roman" w:cs="Times New Roman"/>
          <w:b/>
          <w:sz w:val="28"/>
          <w:szCs w:val="28"/>
          <w:lang w:val="kk-KZ"/>
        </w:rPr>
        <w:t>Жиналыс төрағасы:</w:t>
      </w:r>
      <w:r w:rsidRPr="0039754D">
        <w:rPr>
          <w:rFonts w:ascii="Times New Roman" w:hAnsi="Times New Roman" w:cs="Times New Roman"/>
          <w:b/>
          <w:sz w:val="28"/>
          <w:szCs w:val="28"/>
          <w:lang w:val="kk-KZ"/>
        </w:rPr>
        <w:t xml:space="preserve">                             </w:t>
      </w:r>
      <w:r w:rsidRPr="000F3A50">
        <w:rPr>
          <w:rFonts w:ascii="Times New Roman" w:hAnsi="Times New Roman" w:cs="Times New Roman"/>
          <w:b/>
          <w:sz w:val="28"/>
          <w:szCs w:val="28"/>
          <w:lang w:val="kk-KZ"/>
        </w:rPr>
        <w:t xml:space="preserve">   </w:t>
      </w:r>
      <w:r w:rsidRPr="0039754D">
        <w:rPr>
          <w:rFonts w:ascii="Times New Roman" w:hAnsi="Times New Roman" w:cs="Times New Roman"/>
          <w:b/>
          <w:sz w:val="28"/>
          <w:szCs w:val="28"/>
          <w:lang w:val="kk-KZ"/>
        </w:rPr>
        <w:t>М.Ж</w:t>
      </w:r>
      <w:r w:rsidR="008139D2">
        <w:rPr>
          <w:rFonts w:ascii="Times New Roman" w:hAnsi="Times New Roman" w:cs="Times New Roman"/>
          <w:b/>
          <w:sz w:val="28"/>
          <w:szCs w:val="28"/>
          <w:lang w:val="kk-KZ"/>
        </w:rPr>
        <w:t>ақсылықов</w:t>
      </w:r>
    </w:p>
    <w:p w:rsidR="00577640" w:rsidRPr="0039754D" w:rsidRDefault="00AD339F" w:rsidP="00AD339F">
      <w:pPr>
        <w:jc w:val="both"/>
        <w:rPr>
          <w:rFonts w:ascii="Times New Roman" w:hAnsi="Times New Roman" w:cs="Times New Roman"/>
          <w:b/>
          <w:sz w:val="28"/>
          <w:szCs w:val="28"/>
          <w:lang w:val="kk-KZ"/>
        </w:rPr>
      </w:pPr>
      <w:r w:rsidRPr="0039754D">
        <w:rPr>
          <w:rFonts w:ascii="Times New Roman" w:hAnsi="Times New Roman" w:cs="Times New Roman"/>
          <w:b/>
          <w:sz w:val="28"/>
          <w:szCs w:val="28"/>
          <w:lang w:val="kk-KZ"/>
        </w:rPr>
        <w:t xml:space="preserve">                   </w:t>
      </w:r>
      <w:r w:rsidRPr="000F3A50">
        <w:rPr>
          <w:rFonts w:ascii="Times New Roman" w:hAnsi="Times New Roman" w:cs="Times New Roman"/>
          <w:b/>
          <w:sz w:val="28"/>
          <w:szCs w:val="28"/>
          <w:lang w:val="kk-KZ"/>
        </w:rPr>
        <w:t xml:space="preserve">Хатшы: </w:t>
      </w:r>
      <w:r w:rsidRPr="0039754D">
        <w:rPr>
          <w:rFonts w:ascii="Times New Roman" w:hAnsi="Times New Roman" w:cs="Times New Roman"/>
          <w:b/>
          <w:sz w:val="28"/>
          <w:szCs w:val="28"/>
          <w:lang w:val="kk-KZ"/>
        </w:rPr>
        <w:t xml:space="preserve">  </w:t>
      </w:r>
      <w:r w:rsidRPr="000F3A50">
        <w:rPr>
          <w:rFonts w:ascii="Times New Roman" w:hAnsi="Times New Roman" w:cs="Times New Roman"/>
          <w:b/>
          <w:sz w:val="28"/>
          <w:szCs w:val="28"/>
          <w:lang w:val="kk-KZ"/>
        </w:rPr>
        <w:t xml:space="preserve">            </w:t>
      </w:r>
      <w:r w:rsidRPr="0039754D">
        <w:rPr>
          <w:rFonts w:ascii="Times New Roman" w:hAnsi="Times New Roman" w:cs="Times New Roman"/>
          <w:b/>
          <w:sz w:val="28"/>
          <w:szCs w:val="28"/>
          <w:lang w:val="kk-KZ"/>
        </w:rPr>
        <w:t xml:space="preserve">                 </w:t>
      </w:r>
      <w:r w:rsidR="0039754D">
        <w:rPr>
          <w:rFonts w:ascii="Times New Roman" w:hAnsi="Times New Roman" w:cs="Times New Roman"/>
          <w:b/>
          <w:sz w:val="28"/>
          <w:szCs w:val="28"/>
          <w:lang w:val="kk-KZ"/>
        </w:rPr>
        <w:t xml:space="preserve">   </w:t>
      </w:r>
      <w:r w:rsidR="008139D2">
        <w:rPr>
          <w:rFonts w:ascii="Times New Roman" w:hAnsi="Times New Roman" w:cs="Times New Roman"/>
          <w:b/>
          <w:sz w:val="28"/>
          <w:szCs w:val="28"/>
          <w:lang w:val="kk-KZ"/>
        </w:rPr>
        <w:t>С.Сәдібас</w:t>
      </w:r>
    </w:p>
    <w:p w:rsidR="00577640" w:rsidRPr="000F3A50" w:rsidRDefault="00577640">
      <w:pPr>
        <w:rPr>
          <w:lang w:val="kk-KZ"/>
        </w:rPr>
      </w:pPr>
    </w:p>
    <w:sectPr w:rsidR="00577640" w:rsidRPr="000F3A50"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730"/>
    <w:rsid w:val="00034616"/>
    <w:rsid w:val="0006063C"/>
    <w:rsid w:val="000F3A50"/>
    <w:rsid w:val="0015074B"/>
    <w:rsid w:val="00161D3E"/>
    <w:rsid w:val="0023487B"/>
    <w:rsid w:val="0029639D"/>
    <w:rsid w:val="00321709"/>
    <w:rsid w:val="00326F90"/>
    <w:rsid w:val="0039754D"/>
    <w:rsid w:val="0053589E"/>
    <w:rsid w:val="00577640"/>
    <w:rsid w:val="008139D2"/>
    <w:rsid w:val="009E3877"/>
    <w:rsid w:val="00AA1D8D"/>
    <w:rsid w:val="00AD339F"/>
    <w:rsid w:val="00B47730"/>
    <w:rsid w:val="00CB0664"/>
    <w:rsid w:val="00FC69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4CDA7-709C-4127-B155-E8ED3B20D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10</cp:revision>
  <dcterms:created xsi:type="dcterms:W3CDTF">2013-12-23T23:15:00Z</dcterms:created>
  <dcterms:modified xsi:type="dcterms:W3CDTF">2026-02-11T05:39:00Z</dcterms:modified>
  <cp:category/>
</cp:coreProperties>
</file>